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204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 1 ст.15.6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Белоус Сергея Александровича,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35027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Сергея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декабря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204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72011601153010006140,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0412365400665020462515160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6">
    <w:name w:val="cat-UserDefined grp-3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